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D6FB4" w:rsidRDefault="00000000">
      <w:pPr>
        <w:pStyle w:val="Kop1"/>
      </w:pPr>
      <w:r>
        <w:t>“In veilige handen” – Wijkvereniging De Blije Buur</w:t>
      </w:r>
    </w:p>
    <w:p w:rsidR="005D6FB4" w:rsidRDefault="00000000">
      <w:pPr>
        <w:pStyle w:val="Kop2"/>
      </w:pPr>
      <w:r>
        <w:t>Inleiding</w:t>
      </w:r>
    </w:p>
    <w:p w:rsidR="005D6FB4" w:rsidRDefault="00000000">
      <w:r>
        <w:t>Als bewoner weet je als geen ander wat een wijkvereniging kan betekenen. Wijkvereniging De Blije Buur is niet alleen een plek voor activiteiten, maar ook voor ontmoeting, gezelligheid en betrokkenheid. We vinden het belangrijk dat iedereen, jong en oud, zich veilig voelt binnen onze vereniging. Daarom zorgen we niet alleen voor een veilige omgeving, maar ook voor duidelijke afspraken over omgangsvormen en gedrag.</w:t>
      </w:r>
      <w:r>
        <w:br/>
      </w:r>
      <w:r>
        <w:br/>
        <w:t>Een veilige omgeving ontstaat door openheid, respect en het bespreekbaar maken van grenzen. Een belangrijk onderdeel hiervan is het voorkomen van ongewenste omgangsvormen, waaronder seksueel misbruik. Daarom vragen wij van alle vrijwilligers een Verklaring Omtrent het Gedrag (VOG) en hanteren we een gedragscode. Daarnaast hebben wij een vertrouwenscontactpersoon sociale veiligheid en een meldprotocol.</w:t>
      </w:r>
      <w:r>
        <w:br/>
      </w:r>
      <w:r>
        <w:br/>
        <w:t>In deze brochure lees je meer over onze aanpak en wat je als deelnemer of ouder kunt doen bij zorgen of vragen.</w:t>
      </w:r>
    </w:p>
    <w:p w:rsidR="005D6FB4" w:rsidRDefault="00000000">
      <w:pPr>
        <w:pStyle w:val="Kop2"/>
      </w:pPr>
      <w:r>
        <w:t>Omgangsvormen en omgangsregels</w:t>
      </w:r>
    </w:p>
    <w:p w:rsidR="005D6FB4" w:rsidRDefault="00000000">
      <w:r>
        <w:t>Iedereen die betrokken is bij Wijkvereniging De Blije Buur onderschrijft onze omgangsregels. We willen dat iedereen zich prettig en gerespecteerd voelt. Dit betekent dat we alle vormen van intimiderend, discriminerend of grensoverschrijdend gedrag niet accepteren.</w:t>
      </w:r>
    </w:p>
    <w:p w:rsidR="005D6FB4" w:rsidRDefault="00000000">
      <w:pPr>
        <w:pStyle w:val="Lijstopsomteken"/>
      </w:pPr>
      <w:r>
        <w:t>Ik accepteer en respecteer de ander zoals die is.</w:t>
      </w:r>
    </w:p>
    <w:p w:rsidR="005D6FB4" w:rsidRDefault="00000000">
      <w:pPr>
        <w:pStyle w:val="Lijstopsomteken"/>
      </w:pPr>
      <w:r>
        <w:t>Iedereen telt mee binnen de vereniging.</w:t>
      </w:r>
    </w:p>
    <w:p w:rsidR="005D6FB4" w:rsidRDefault="00000000">
      <w:pPr>
        <w:pStyle w:val="Lijstopsomteken"/>
      </w:pPr>
      <w:r>
        <w:t>Ik houd rekening met grenzen van anderen.</w:t>
      </w:r>
    </w:p>
    <w:p w:rsidR="005D6FB4" w:rsidRDefault="00000000">
      <w:pPr>
        <w:pStyle w:val="Lijstopsomteken"/>
      </w:pPr>
      <w:r>
        <w:t>Ik berokken anderen geen schade, fysiek of emotioneel.</w:t>
      </w:r>
    </w:p>
    <w:p w:rsidR="005D6FB4" w:rsidRDefault="00000000">
      <w:pPr>
        <w:pStyle w:val="Lijstopsomteken"/>
      </w:pPr>
      <w:r>
        <w:t>Ik maak geen misbruik van een machtspositie.</w:t>
      </w:r>
    </w:p>
    <w:p w:rsidR="005D6FB4" w:rsidRDefault="00000000">
      <w:pPr>
        <w:pStyle w:val="Lijstopsomteken"/>
      </w:pPr>
      <w:r>
        <w:t>Ik gebruik geen beledigende taal of (seksueel) getinte opmerkingen, ook niet via sociale media.</w:t>
      </w:r>
    </w:p>
    <w:p w:rsidR="005D6FB4" w:rsidRDefault="00000000">
      <w:pPr>
        <w:pStyle w:val="Lijstopsomteken"/>
      </w:pPr>
      <w:r>
        <w:t>Ik vecht niet, bedreig niemand en breng geen wapens mee.</w:t>
      </w:r>
    </w:p>
    <w:p w:rsidR="005D6FB4" w:rsidRDefault="00000000">
      <w:pPr>
        <w:pStyle w:val="Lijstopsomteken"/>
      </w:pPr>
      <w:r>
        <w:t>Ik raak anderen niet aan tegen hun wil.</w:t>
      </w:r>
    </w:p>
    <w:p w:rsidR="005D6FB4" w:rsidRDefault="00000000">
      <w:pPr>
        <w:pStyle w:val="Lijstopsomteken"/>
      </w:pPr>
      <w:r>
        <w:t>Ik stel geen ongepaste vragen of opmerkingen over iemands persoonlijk leven.</w:t>
      </w:r>
    </w:p>
    <w:p w:rsidR="005D6FB4" w:rsidRDefault="00000000">
      <w:pPr>
        <w:pStyle w:val="Lijstopsomteken"/>
      </w:pPr>
      <w:r>
        <w:t>Ik spreek anderen aan op grensoverschrijdend gedrag of meld het bij het bestuur.</w:t>
      </w:r>
    </w:p>
    <w:p w:rsidR="005D6FB4" w:rsidRDefault="00000000">
      <w:pPr>
        <w:pStyle w:val="Kop2"/>
      </w:pPr>
      <w:r>
        <w:t>Preventie van grensoverschrijdend gedrag</w:t>
      </w:r>
    </w:p>
    <w:p w:rsidR="005D6FB4" w:rsidRDefault="00000000">
      <w:r>
        <w:t>Wij nemen preventie serieus. Seksueel grensoverschrijdend gedrag is elke vorm van seksueel gedrag die als ongewenst of gedwongen wordt ervaren, zeker binnen ongelijke machtsverhoudingen. Iedere vrijwilliger werkt volgens onze gedragscode en respecteert de grenzen van deelnemers.</w:t>
      </w:r>
    </w:p>
    <w:p w:rsidR="005D6FB4" w:rsidRDefault="00000000">
      <w:pPr>
        <w:pStyle w:val="Kop2"/>
      </w:pPr>
      <w:r>
        <w:lastRenderedPageBreak/>
        <w:t>Machtsverschillen</w:t>
      </w:r>
    </w:p>
    <w:p w:rsidR="005D6FB4" w:rsidRDefault="00000000">
      <w:r>
        <w:t>In een wijkvereniging kunnen machtsverschillen ontstaan door leeftijd, positie of fysieke/mentale verschillen. We zijn ons hiervan bewust en proberen deze ongelijkheid actief te verkleinen. Vrijwilligers worden getraind in respectvolle omgang en alertheid op signalen van afhankelijkheid of misbruik.</w:t>
      </w:r>
    </w:p>
    <w:p w:rsidR="005D6FB4" w:rsidRDefault="00000000">
      <w:pPr>
        <w:pStyle w:val="Kop2"/>
      </w:pPr>
      <w:r>
        <w:t>Gedragscode voor vrijwilligers</w:t>
      </w:r>
    </w:p>
    <w:p w:rsidR="005D6FB4" w:rsidRDefault="00000000">
      <w:pPr>
        <w:pStyle w:val="Lijstopsomteken"/>
      </w:pPr>
      <w:r>
        <w:t>Zorg voor een veilige en respectvolle sfeer.</w:t>
      </w:r>
    </w:p>
    <w:p w:rsidR="005D6FB4" w:rsidRDefault="00000000">
      <w:pPr>
        <w:pStyle w:val="Lijstopsomteken"/>
      </w:pPr>
      <w:r>
        <w:t>Tast de waardigheid van een deelnemer niet aan.</w:t>
      </w:r>
    </w:p>
    <w:p w:rsidR="005D6FB4" w:rsidRDefault="00000000">
      <w:pPr>
        <w:pStyle w:val="Lijstopsomteken"/>
      </w:pPr>
      <w:r>
        <w:t>Respecteer privacy en dring niet verder door dan nodig.</w:t>
      </w:r>
    </w:p>
    <w:p w:rsidR="005D6FB4" w:rsidRDefault="00000000">
      <w:pPr>
        <w:pStyle w:val="Lijstopsomteken"/>
      </w:pPr>
      <w:r>
        <w:t>Vermijd elke vorm van seksuele benadering of misbruik.</w:t>
      </w:r>
    </w:p>
    <w:p w:rsidR="005D6FB4" w:rsidRDefault="00000000">
      <w:pPr>
        <w:pStyle w:val="Lijstopsomteken"/>
      </w:pPr>
      <w:r>
        <w:t>Wees terughoudend in contact en aanrakingen, zeker bij jongeren.</w:t>
      </w:r>
    </w:p>
    <w:p w:rsidR="005D6FB4" w:rsidRDefault="00000000">
      <w:pPr>
        <w:pStyle w:val="Lijstopsomteken"/>
      </w:pPr>
      <w:r>
        <w:t>Toon respect voor persoonlijke grenzen tijdens activiteiten of in kleedruimtes.</w:t>
      </w:r>
    </w:p>
    <w:p w:rsidR="005D6FB4" w:rsidRDefault="00000000">
      <w:pPr>
        <w:pStyle w:val="Lijstopsomteken"/>
      </w:pPr>
      <w:r>
        <w:t>Bescherm deelnemers tegen discriminatie of ongewenst gedrag.</w:t>
      </w:r>
    </w:p>
    <w:p w:rsidR="005D6FB4" w:rsidRDefault="00000000">
      <w:pPr>
        <w:pStyle w:val="Lijstopsomteken"/>
      </w:pPr>
      <w:r>
        <w:t>Meld signalen of vermoedens van grensoverschrijdend gedrag bij het bestuur of de vertrouwenspersoon.</w:t>
      </w:r>
    </w:p>
    <w:p w:rsidR="005D6FB4" w:rsidRDefault="00000000">
      <w:pPr>
        <w:pStyle w:val="Lijstopsomteken"/>
      </w:pPr>
      <w:r>
        <w:t>Accepteer of geef geen ongepaste (im)materiële vergoedingen.</w:t>
      </w:r>
    </w:p>
    <w:p w:rsidR="005D6FB4" w:rsidRDefault="00000000">
      <w:pPr>
        <w:pStyle w:val="Lijstopsomteken"/>
      </w:pPr>
      <w:r>
        <w:t>Handel altijd in de geest van deze gedragscode en overleg bij twijfel.</w:t>
      </w:r>
    </w:p>
    <w:p w:rsidR="005D6FB4" w:rsidRDefault="00000000">
      <w:pPr>
        <w:pStyle w:val="Kop2"/>
      </w:pPr>
      <w:r>
        <w:t>Wat kun je als ouder of buurtgenoot doen?</w:t>
      </w:r>
    </w:p>
    <w:p w:rsidR="005D6FB4" w:rsidRDefault="00000000">
      <w:r>
        <w:t>Praat met je kind of medebewoners over grenzen, veiligheid en lichamelijk contact. Blijf alert op signalen zoals teruggetrokken gedrag of plotselinge afkeer van deelname aan activiteiten. Wees betrokken en stel vragen als je iets niet vertrouwt. Neem bij twijfel contact op met onze vertrouwenspersoon.</w:t>
      </w:r>
    </w:p>
    <w:p w:rsidR="005D6FB4" w:rsidRDefault="00000000">
      <w:pPr>
        <w:pStyle w:val="Kop2"/>
      </w:pPr>
      <w:r>
        <w:t>Vragen, twijfels of klachten</w:t>
      </w:r>
    </w:p>
    <w:p w:rsidR="005D6FB4" w:rsidRDefault="00000000">
      <w:r>
        <w:t>Heb je zorgen, twijfels of een klacht? Neem contact op met onze vertrouwensperso</w:t>
      </w:r>
      <w:r w:rsidR="00016820">
        <w:t>on</w:t>
      </w:r>
      <w:r>
        <w:t xml:space="preserve"> sociale veiligheid:</w:t>
      </w:r>
      <w:r>
        <w:br/>
      </w:r>
      <w:r>
        <w:br/>
        <w:t>• Naam: [in te vullen]  –  Tel: [in te vullen]</w:t>
      </w:r>
      <w:r>
        <w:br/>
        <w:t>• Naam: [in te vullen]  –  Tel: [in te vullen]</w:t>
      </w:r>
      <w:r>
        <w:br/>
      </w:r>
      <w:r>
        <w:br/>
        <w:t>Zij denken mee en adviseren over vervolgstappen.</w:t>
      </w:r>
    </w:p>
    <w:sectPr w:rsidR="005D6FB4"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6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jstnummering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jstopsomteken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jstopsomteken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jstnummering"/>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jstopsomteken"/>
      <w:lvlText w:val=""/>
      <w:lvlJc w:val="left"/>
      <w:pPr>
        <w:tabs>
          <w:tab w:val="num" w:pos="360"/>
        </w:tabs>
        <w:ind w:left="360" w:hanging="360"/>
      </w:pPr>
      <w:rPr>
        <w:rFonts w:ascii="Symbol" w:hAnsi="Symbol" w:hint="default"/>
      </w:rPr>
    </w:lvl>
  </w:abstractNum>
  <w:num w:numId="1" w16cid:durableId="1943948434">
    <w:abstractNumId w:val="8"/>
  </w:num>
  <w:num w:numId="2" w16cid:durableId="1434982634">
    <w:abstractNumId w:val="6"/>
  </w:num>
  <w:num w:numId="3" w16cid:durableId="1243686405">
    <w:abstractNumId w:val="5"/>
  </w:num>
  <w:num w:numId="4" w16cid:durableId="1504973673">
    <w:abstractNumId w:val="4"/>
  </w:num>
  <w:num w:numId="5" w16cid:durableId="314452897">
    <w:abstractNumId w:val="7"/>
  </w:num>
  <w:num w:numId="6" w16cid:durableId="1274283295">
    <w:abstractNumId w:val="3"/>
  </w:num>
  <w:num w:numId="7" w16cid:durableId="432361707">
    <w:abstractNumId w:val="2"/>
  </w:num>
  <w:num w:numId="8" w16cid:durableId="1977299307">
    <w:abstractNumId w:val="1"/>
  </w:num>
  <w:num w:numId="9" w16cid:durableId="1216896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16820"/>
    <w:rsid w:val="00034616"/>
    <w:rsid w:val="0006063C"/>
    <w:rsid w:val="0015074B"/>
    <w:rsid w:val="0029639D"/>
    <w:rsid w:val="00326F90"/>
    <w:rsid w:val="005D6FB4"/>
    <w:rsid w:val="00AA1D8D"/>
    <w:rsid w:val="00B47730"/>
    <w:rsid w:val="00CB0664"/>
    <w:rsid w:val="00CB2FD5"/>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9EA510"/>
  <w14:defaultImageDpi w14:val="300"/>
  <w15:docId w15:val="{AE76EF72-6105-45BD-B417-BC1E2E304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C693F"/>
  </w:style>
  <w:style w:type="paragraph" w:styleId="Kop1">
    <w:name w:val="heading 1"/>
    <w:basedOn w:val="Standaard"/>
    <w:next w:val="Standaard"/>
    <w:link w:val="Kop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Kop9">
    <w:name w:val="heading 9"/>
    <w:basedOn w:val="Standaard"/>
    <w:next w:val="Standaard"/>
    <w:link w:val="Kop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618BF"/>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E618BF"/>
  </w:style>
  <w:style w:type="paragraph" w:styleId="Voettekst">
    <w:name w:val="footer"/>
    <w:basedOn w:val="Standaard"/>
    <w:link w:val="VoettekstChar"/>
    <w:uiPriority w:val="99"/>
    <w:unhideWhenUsed/>
    <w:rsid w:val="00E618BF"/>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E618BF"/>
  </w:style>
  <w:style w:type="paragraph" w:styleId="Geenafstand">
    <w:name w:val="No Spacing"/>
    <w:uiPriority w:val="1"/>
    <w:qFormat/>
    <w:rsid w:val="00FC693F"/>
    <w:pPr>
      <w:spacing w:after="0" w:line="240" w:lineRule="auto"/>
    </w:pPr>
  </w:style>
  <w:style w:type="character" w:customStyle="1" w:styleId="Kop1Char">
    <w:name w:val="Kop 1 Char"/>
    <w:basedOn w:val="Standaardalinea-lettertype"/>
    <w:link w:val="Kop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FC693F"/>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FC693F"/>
    <w:rPr>
      <w:rFonts w:asciiTheme="majorHAnsi" w:eastAsiaTheme="majorEastAsia" w:hAnsiTheme="majorHAnsi" w:cstheme="majorBidi"/>
      <w:b/>
      <w:bCs/>
      <w:color w:val="4F81BD" w:themeColor="accent1"/>
    </w:rPr>
  </w:style>
  <w:style w:type="paragraph" w:styleId="Titel">
    <w:name w:val="Title"/>
    <w:basedOn w:val="Standaard"/>
    <w:next w:val="Standaard"/>
    <w:link w:val="Tite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FC693F"/>
    <w:rPr>
      <w:rFonts w:asciiTheme="majorHAnsi" w:eastAsiaTheme="majorEastAsia" w:hAnsiTheme="majorHAnsi" w:cstheme="majorBidi"/>
      <w:i/>
      <w:iCs/>
      <w:color w:val="4F81BD" w:themeColor="accent1"/>
      <w:spacing w:val="15"/>
      <w:sz w:val="24"/>
      <w:szCs w:val="24"/>
    </w:rPr>
  </w:style>
  <w:style w:type="paragraph" w:styleId="Lijstalinea">
    <w:name w:val="List Paragraph"/>
    <w:basedOn w:val="Standaard"/>
    <w:uiPriority w:val="34"/>
    <w:qFormat/>
    <w:rsid w:val="00FC693F"/>
    <w:pPr>
      <w:ind w:left="720"/>
      <w:contextualSpacing/>
    </w:pPr>
  </w:style>
  <w:style w:type="paragraph" w:styleId="Plattetekst">
    <w:name w:val="Body Text"/>
    <w:basedOn w:val="Standaard"/>
    <w:link w:val="PlattetekstChar"/>
    <w:uiPriority w:val="99"/>
    <w:unhideWhenUsed/>
    <w:rsid w:val="00AA1D8D"/>
    <w:pPr>
      <w:spacing w:after="120"/>
    </w:pPr>
  </w:style>
  <w:style w:type="character" w:customStyle="1" w:styleId="PlattetekstChar">
    <w:name w:val="Platte tekst Char"/>
    <w:basedOn w:val="Standaardalinea-lettertype"/>
    <w:link w:val="Plattetekst"/>
    <w:uiPriority w:val="99"/>
    <w:rsid w:val="00AA1D8D"/>
  </w:style>
  <w:style w:type="paragraph" w:styleId="Plattetekst2">
    <w:name w:val="Body Text 2"/>
    <w:basedOn w:val="Standaard"/>
    <w:link w:val="Plattetekst2Char"/>
    <w:uiPriority w:val="99"/>
    <w:unhideWhenUsed/>
    <w:rsid w:val="00AA1D8D"/>
    <w:pPr>
      <w:spacing w:after="120" w:line="480" w:lineRule="auto"/>
    </w:pPr>
  </w:style>
  <w:style w:type="character" w:customStyle="1" w:styleId="Plattetekst2Char">
    <w:name w:val="Platte tekst 2 Char"/>
    <w:basedOn w:val="Standaardalinea-lettertype"/>
    <w:link w:val="Plattetekst2"/>
    <w:uiPriority w:val="99"/>
    <w:rsid w:val="00AA1D8D"/>
  </w:style>
  <w:style w:type="paragraph" w:styleId="Plattetekst3">
    <w:name w:val="Body Text 3"/>
    <w:basedOn w:val="Standaard"/>
    <w:link w:val="Plattetekst3Char"/>
    <w:uiPriority w:val="99"/>
    <w:unhideWhenUsed/>
    <w:rsid w:val="00AA1D8D"/>
    <w:pPr>
      <w:spacing w:after="120"/>
    </w:pPr>
    <w:rPr>
      <w:sz w:val="16"/>
      <w:szCs w:val="16"/>
    </w:rPr>
  </w:style>
  <w:style w:type="character" w:customStyle="1" w:styleId="Plattetekst3Char">
    <w:name w:val="Platte tekst 3 Char"/>
    <w:basedOn w:val="Standaardalinea-lettertype"/>
    <w:link w:val="Plattetekst3"/>
    <w:uiPriority w:val="99"/>
    <w:rsid w:val="00AA1D8D"/>
    <w:rPr>
      <w:sz w:val="16"/>
      <w:szCs w:val="16"/>
    </w:rPr>
  </w:style>
  <w:style w:type="paragraph" w:styleId="Lijst">
    <w:name w:val="List"/>
    <w:basedOn w:val="Standaard"/>
    <w:uiPriority w:val="99"/>
    <w:unhideWhenUsed/>
    <w:rsid w:val="00AA1D8D"/>
    <w:pPr>
      <w:ind w:left="360" w:hanging="360"/>
      <w:contextualSpacing/>
    </w:pPr>
  </w:style>
  <w:style w:type="paragraph" w:styleId="Lijst2">
    <w:name w:val="List 2"/>
    <w:basedOn w:val="Standaard"/>
    <w:uiPriority w:val="99"/>
    <w:unhideWhenUsed/>
    <w:rsid w:val="00326F90"/>
    <w:pPr>
      <w:ind w:left="720" w:hanging="360"/>
      <w:contextualSpacing/>
    </w:pPr>
  </w:style>
  <w:style w:type="paragraph" w:styleId="Lijst3">
    <w:name w:val="List 3"/>
    <w:basedOn w:val="Standaard"/>
    <w:uiPriority w:val="99"/>
    <w:unhideWhenUsed/>
    <w:rsid w:val="00326F90"/>
    <w:pPr>
      <w:ind w:left="1080" w:hanging="360"/>
      <w:contextualSpacing/>
    </w:pPr>
  </w:style>
  <w:style w:type="paragraph" w:styleId="Lijstopsomteken">
    <w:name w:val="List Bullet"/>
    <w:basedOn w:val="Standaard"/>
    <w:uiPriority w:val="99"/>
    <w:unhideWhenUsed/>
    <w:rsid w:val="00326F90"/>
    <w:pPr>
      <w:numPr>
        <w:numId w:val="1"/>
      </w:numPr>
      <w:contextualSpacing/>
    </w:pPr>
  </w:style>
  <w:style w:type="paragraph" w:styleId="Lijstopsomteken2">
    <w:name w:val="List Bullet 2"/>
    <w:basedOn w:val="Standaard"/>
    <w:uiPriority w:val="99"/>
    <w:unhideWhenUsed/>
    <w:rsid w:val="00326F90"/>
    <w:pPr>
      <w:numPr>
        <w:numId w:val="2"/>
      </w:numPr>
      <w:contextualSpacing/>
    </w:pPr>
  </w:style>
  <w:style w:type="paragraph" w:styleId="Lijstopsomteken3">
    <w:name w:val="List Bullet 3"/>
    <w:basedOn w:val="Standaard"/>
    <w:uiPriority w:val="99"/>
    <w:unhideWhenUsed/>
    <w:rsid w:val="00326F90"/>
    <w:pPr>
      <w:numPr>
        <w:numId w:val="3"/>
      </w:numPr>
      <w:contextualSpacing/>
    </w:pPr>
  </w:style>
  <w:style w:type="paragraph" w:styleId="Lijstnummering">
    <w:name w:val="List Number"/>
    <w:basedOn w:val="Standaard"/>
    <w:uiPriority w:val="99"/>
    <w:unhideWhenUsed/>
    <w:rsid w:val="00326F90"/>
    <w:pPr>
      <w:numPr>
        <w:numId w:val="5"/>
      </w:numPr>
      <w:contextualSpacing/>
    </w:pPr>
  </w:style>
  <w:style w:type="paragraph" w:styleId="Lijstnummering2">
    <w:name w:val="List Number 2"/>
    <w:basedOn w:val="Standaard"/>
    <w:uiPriority w:val="99"/>
    <w:unhideWhenUsed/>
    <w:rsid w:val="0029639D"/>
    <w:pPr>
      <w:numPr>
        <w:numId w:val="6"/>
      </w:numPr>
      <w:contextualSpacing/>
    </w:pPr>
  </w:style>
  <w:style w:type="paragraph" w:styleId="Lijstnummering3">
    <w:name w:val="List Number 3"/>
    <w:basedOn w:val="Standaard"/>
    <w:uiPriority w:val="99"/>
    <w:unhideWhenUsed/>
    <w:rsid w:val="0029639D"/>
    <w:pPr>
      <w:numPr>
        <w:numId w:val="7"/>
      </w:numPr>
      <w:contextualSpacing/>
    </w:pPr>
  </w:style>
  <w:style w:type="paragraph" w:styleId="Lijstvoortzetting">
    <w:name w:val="List Continue"/>
    <w:basedOn w:val="Standaard"/>
    <w:uiPriority w:val="99"/>
    <w:unhideWhenUsed/>
    <w:rsid w:val="0029639D"/>
    <w:pPr>
      <w:spacing w:after="120"/>
      <w:ind w:left="360"/>
      <w:contextualSpacing/>
    </w:pPr>
  </w:style>
  <w:style w:type="paragraph" w:styleId="Lijstvoortzetting2">
    <w:name w:val="List Continue 2"/>
    <w:basedOn w:val="Standaard"/>
    <w:uiPriority w:val="99"/>
    <w:unhideWhenUsed/>
    <w:rsid w:val="0029639D"/>
    <w:pPr>
      <w:spacing w:after="120"/>
      <w:ind w:left="720"/>
      <w:contextualSpacing/>
    </w:pPr>
  </w:style>
  <w:style w:type="paragraph" w:styleId="Lijstvoortzetting3">
    <w:name w:val="List Continue 3"/>
    <w:basedOn w:val="Standaard"/>
    <w:uiPriority w:val="99"/>
    <w:unhideWhenUsed/>
    <w:rsid w:val="0029639D"/>
    <w:pPr>
      <w:spacing w:after="120"/>
      <w:ind w:left="1080"/>
      <w:contextualSpacing/>
    </w:pPr>
  </w:style>
  <w:style w:type="paragraph" w:styleId="Macrotekst">
    <w:name w:val="macro"/>
    <w:link w:val="Macroteks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kstChar">
    <w:name w:val="Macrotekst Char"/>
    <w:basedOn w:val="Standaardalinea-lettertype"/>
    <w:link w:val="Macrotekst"/>
    <w:uiPriority w:val="99"/>
    <w:rsid w:val="0029639D"/>
    <w:rPr>
      <w:rFonts w:ascii="Courier" w:hAnsi="Courier"/>
      <w:sz w:val="20"/>
      <w:szCs w:val="20"/>
    </w:rPr>
  </w:style>
  <w:style w:type="paragraph" w:styleId="Citaat">
    <w:name w:val="Quote"/>
    <w:basedOn w:val="Standaard"/>
    <w:next w:val="Standaard"/>
    <w:link w:val="CitaatChar"/>
    <w:uiPriority w:val="29"/>
    <w:qFormat/>
    <w:rsid w:val="00FC693F"/>
    <w:rPr>
      <w:i/>
      <w:iCs/>
      <w:color w:val="000000" w:themeColor="text1"/>
    </w:rPr>
  </w:style>
  <w:style w:type="character" w:customStyle="1" w:styleId="CitaatChar">
    <w:name w:val="Citaat Char"/>
    <w:basedOn w:val="Standaardalinea-lettertype"/>
    <w:link w:val="Citaat"/>
    <w:uiPriority w:val="29"/>
    <w:rsid w:val="00FC693F"/>
    <w:rPr>
      <w:i/>
      <w:iCs/>
      <w:color w:val="000000" w:themeColor="text1"/>
    </w:rPr>
  </w:style>
  <w:style w:type="character" w:customStyle="1" w:styleId="Kop4Char">
    <w:name w:val="Kop 4 Char"/>
    <w:basedOn w:val="Standaardalinea-lettertype"/>
    <w:link w:val="Kop4"/>
    <w:uiPriority w:val="9"/>
    <w:semiHidden/>
    <w:rsid w:val="00FC693F"/>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semiHidden/>
    <w:rsid w:val="00FC693F"/>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semiHidden/>
    <w:rsid w:val="00FC693F"/>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semiHidden/>
    <w:rsid w:val="00FC693F"/>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C693F"/>
    <w:rPr>
      <w:rFonts w:asciiTheme="majorHAnsi" w:eastAsiaTheme="majorEastAsia" w:hAnsiTheme="majorHAnsi" w:cstheme="majorBidi"/>
      <w:color w:val="4F81BD" w:themeColor="accent1"/>
      <w:sz w:val="20"/>
      <w:szCs w:val="20"/>
    </w:rPr>
  </w:style>
  <w:style w:type="character" w:customStyle="1" w:styleId="Kop9Char">
    <w:name w:val="Kop 9 Char"/>
    <w:basedOn w:val="Standaardalinea-lettertype"/>
    <w:link w:val="Kop9"/>
    <w:uiPriority w:val="9"/>
    <w:semiHidden/>
    <w:rsid w:val="00FC693F"/>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C693F"/>
    <w:pPr>
      <w:spacing w:line="240" w:lineRule="auto"/>
    </w:pPr>
    <w:rPr>
      <w:b/>
      <w:bCs/>
      <w:color w:val="4F81BD" w:themeColor="accent1"/>
      <w:sz w:val="18"/>
      <w:szCs w:val="18"/>
    </w:rPr>
  </w:style>
  <w:style w:type="character" w:styleId="Zwaar">
    <w:name w:val="Strong"/>
    <w:basedOn w:val="Standaardalinea-lettertype"/>
    <w:uiPriority w:val="22"/>
    <w:qFormat/>
    <w:rsid w:val="00FC693F"/>
    <w:rPr>
      <w:b/>
      <w:bCs/>
    </w:rPr>
  </w:style>
  <w:style w:type="character" w:styleId="Nadruk">
    <w:name w:val="Emphasis"/>
    <w:basedOn w:val="Standaardalinea-lettertype"/>
    <w:uiPriority w:val="20"/>
    <w:qFormat/>
    <w:rsid w:val="00FC693F"/>
    <w:rPr>
      <w:i/>
      <w:iCs/>
    </w:rPr>
  </w:style>
  <w:style w:type="paragraph" w:styleId="Duidelijkcitaat">
    <w:name w:val="Intense Quote"/>
    <w:basedOn w:val="Standaard"/>
    <w:next w:val="Standaard"/>
    <w:link w:val="Duidelijkcitaa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FC693F"/>
    <w:rPr>
      <w:b/>
      <w:bCs/>
      <w:i/>
      <w:iCs/>
      <w:color w:val="4F81BD" w:themeColor="accent1"/>
    </w:rPr>
  </w:style>
  <w:style w:type="character" w:styleId="Subtielebenadrukking">
    <w:name w:val="Subtle Emphasis"/>
    <w:basedOn w:val="Standaardalinea-lettertype"/>
    <w:uiPriority w:val="19"/>
    <w:qFormat/>
    <w:rsid w:val="00FC693F"/>
    <w:rPr>
      <w:i/>
      <w:iCs/>
      <w:color w:val="808080" w:themeColor="text1" w:themeTint="7F"/>
    </w:rPr>
  </w:style>
  <w:style w:type="character" w:styleId="Intensievebenadrukking">
    <w:name w:val="Intense Emphasis"/>
    <w:basedOn w:val="Standaardalinea-lettertype"/>
    <w:uiPriority w:val="21"/>
    <w:qFormat/>
    <w:rsid w:val="00FC693F"/>
    <w:rPr>
      <w:b/>
      <w:bCs/>
      <w:i/>
      <w:iCs/>
      <w:color w:val="4F81BD" w:themeColor="accent1"/>
    </w:rPr>
  </w:style>
  <w:style w:type="character" w:styleId="Subtieleverwijzing">
    <w:name w:val="Subtle Reference"/>
    <w:basedOn w:val="Standaardalinea-lettertype"/>
    <w:uiPriority w:val="31"/>
    <w:qFormat/>
    <w:rsid w:val="00FC693F"/>
    <w:rPr>
      <w:smallCaps/>
      <w:color w:val="C0504D" w:themeColor="accent2"/>
      <w:u w:val="single"/>
    </w:rPr>
  </w:style>
  <w:style w:type="character" w:styleId="Intensieveverwijzing">
    <w:name w:val="Intense Reference"/>
    <w:basedOn w:val="Standaardalinea-lettertype"/>
    <w:uiPriority w:val="32"/>
    <w:qFormat/>
    <w:rsid w:val="00FC693F"/>
    <w:rPr>
      <w:b/>
      <w:bCs/>
      <w:smallCaps/>
      <w:color w:val="C0504D" w:themeColor="accent2"/>
      <w:spacing w:val="5"/>
      <w:u w:val="single"/>
    </w:rPr>
  </w:style>
  <w:style w:type="character" w:styleId="Titelvanboek">
    <w:name w:val="Book Title"/>
    <w:basedOn w:val="Standaardalinea-lettertype"/>
    <w:uiPriority w:val="33"/>
    <w:qFormat/>
    <w:rsid w:val="00FC693F"/>
    <w:rPr>
      <w:b/>
      <w:bCs/>
      <w:smallCaps/>
      <w:spacing w:val="5"/>
    </w:rPr>
  </w:style>
  <w:style w:type="paragraph" w:styleId="Kopvaninhoudsopgave">
    <w:name w:val="TOC Heading"/>
    <w:basedOn w:val="Kop1"/>
    <w:next w:val="Standaard"/>
    <w:uiPriority w:val="39"/>
    <w:semiHidden/>
    <w:unhideWhenUsed/>
    <w:qFormat/>
    <w:rsid w:val="00FC693F"/>
    <w:pPr>
      <w:outlineLvl w:val="9"/>
    </w:pPr>
  </w:style>
  <w:style w:type="table" w:styleId="Tabelraster">
    <w:name w:val="Table Grid"/>
    <w:basedOn w:val="Standaardtabe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arcering">
    <w:name w:val="Light Shading"/>
    <w:basedOn w:val="Standaardtabe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arcering-accent2">
    <w:name w:val="Light Shading Accent 2"/>
    <w:basedOn w:val="Standaardtabe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chtearcering-accent3">
    <w:name w:val="Light Shading Accent 3"/>
    <w:basedOn w:val="Standaardtabe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chtearcering-accent4">
    <w:name w:val="Light Shading Accent 4"/>
    <w:basedOn w:val="Standaardtabe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chtearcering-accent5">
    <w:name w:val="Light Shading Accent 5"/>
    <w:basedOn w:val="Standaardtabe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chtearcering-accent6">
    <w:name w:val="Light Shading Accent 6"/>
    <w:basedOn w:val="Standaardtabe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chtelijst">
    <w:name w:val="Light List"/>
    <w:basedOn w:val="Standaardtabe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chtelijst-accent2">
    <w:name w:val="Light List Accent 2"/>
    <w:basedOn w:val="Standaardtabe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chtelijst-accent3">
    <w:name w:val="Light List Accent 3"/>
    <w:basedOn w:val="Standaardtabe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chtelijst-accent4">
    <w:name w:val="Light List Accent 4"/>
    <w:basedOn w:val="Standaardtabe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chtelijst-accent5">
    <w:name w:val="Light List Accent 5"/>
    <w:basedOn w:val="Standaardtabe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chtelijst-accent6">
    <w:name w:val="Light List Accent 6"/>
    <w:basedOn w:val="Standaardtabe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chtraster">
    <w:name w:val="Light Grid"/>
    <w:basedOn w:val="Standaardtabe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chtraster-accent2">
    <w:name w:val="Light Grid Accent 2"/>
    <w:basedOn w:val="Standaardtabe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chtraster-accent3">
    <w:name w:val="Light Grid Accent 3"/>
    <w:basedOn w:val="Standaardtabe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chtraster-accent4">
    <w:name w:val="Light Grid Accent 4"/>
    <w:basedOn w:val="Standaardtabe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chtraster-accent5">
    <w:name w:val="Light Grid Accent 5"/>
    <w:basedOn w:val="Standaardtabe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chtraster-accent6">
    <w:name w:val="Light Grid Accent 6"/>
    <w:basedOn w:val="Standaardtabe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Gemiddeldearcering1">
    <w:name w:val="Medium Shading 1"/>
    <w:basedOn w:val="Standaardtabe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Gemiddeldelijst1-accent2">
    <w:name w:val="Medium List 1 Accent 2"/>
    <w:basedOn w:val="Standaardtabe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Gemiddeldelijst1-accent3">
    <w:name w:val="Medium List 1 Accent 3"/>
    <w:basedOn w:val="Standaardtabe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Gemiddeldelijst1-accent4">
    <w:name w:val="Medium List 1 Accent 4"/>
    <w:basedOn w:val="Standaardtabe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Gemiddeldelijst1-accent5">
    <w:name w:val="Medium List 1 Accent 5"/>
    <w:basedOn w:val="Standaardtabe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Gemiddeldelijst1-accent6">
    <w:name w:val="Medium List 1 Accent 6"/>
    <w:basedOn w:val="Standaardtabe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Gemiddeldelijst2">
    <w:name w:val="Medium Lis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raster1">
    <w:name w:val="Medium Grid 1"/>
    <w:basedOn w:val="Standaardtabe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emiddeldraster1-accent2">
    <w:name w:val="Medium Grid 1 Accent 2"/>
    <w:basedOn w:val="Standaardtabe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emiddeldraster1-accent3">
    <w:name w:val="Medium Grid 1 Accent 3"/>
    <w:basedOn w:val="Standaardtabe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emiddeldraster1-accent4">
    <w:name w:val="Medium Grid 1 Accent 4"/>
    <w:basedOn w:val="Standaardtabe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emiddeldraster1-accent5">
    <w:name w:val="Medium Grid 1 Accent 5"/>
    <w:basedOn w:val="Standaardtabe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emiddeldraster1-accent6">
    <w:name w:val="Medium Grid 1 Accent 6"/>
    <w:basedOn w:val="Standaardtabe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emiddeldraster2">
    <w:name w:val="Medium Grid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emiddeldraster3-accent2">
    <w:name w:val="Medium Grid 3 Accent 2"/>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emiddeldraster3-accent3">
    <w:name w:val="Medium Grid 3 Accent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emiddeldraster3-accent4">
    <w:name w:val="Medium Grid 3 Accent 4"/>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emiddeldraster3-accent5">
    <w:name w:val="Medium Grid 3 Accent 5"/>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emiddeldraster3-accent6">
    <w:name w:val="Medium Grid 3 Accent 6"/>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onkerelijst">
    <w:name w:val="Dark List"/>
    <w:basedOn w:val="Standaardtabe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onkerelijst-accent2">
    <w:name w:val="Dark List Accent 2"/>
    <w:basedOn w:val="Standaardtabe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onkerelijst-accent3">
    <w:name w:val="Dark List Accent 3"/>
    <w:basedOn w:val="Standaardtabe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onkerelijst-accent4">
    <w:name w:val="Dark List Accent 4"/>
    <w:basedOn w:val="Standaardtabe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onkerelijst-accent5">
    <w:name w:val="Dark List Accent 5"/>
    <w:basedOn w:val="Standaardtabe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onkerelijst-accent6">
    <w:name w:val="Dark List Accent 6"/>
    <w:basedOn w:val="Standaardtabe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Kleurrijkearcering">
    <w:name w:val="Colorful Shading"/>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Kleurrijkearcering-accent4">
    <w:name w:val="Colorful Shading Accent 4"/>
    <w:basedOn w:val="Standaardtabe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Kleurrijkelijst-accent2">
    <w:name w:val="Colorful List Accent 2"/>
    <w:basedOn w:val="Standaardtabe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Kleurrijkelijst-accent3">
    <w:name w:val="Colorful List Accent 3"/>
    <w:basedOn w:val="Standaardtabe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Kleurrijkelijst-accent4">
    <w:name w:val="Colorful List Accent 4"/>
    <w:basedOn w:val="Standaardtabe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Kleurrijkelijst-accent5">
    <w:name w:val="Colorful List Accent 5"/>
    <w:basedOn w:val="Standaardtabe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Kleurrijkelijst-accent6">
    <w:name w:val="Colorful List Accent 6"/>
    <w:basedOn w:val="Standaardtabe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Kleurrijkraster">
    <w:name w:val="Colorful Grid"/>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leurrijkraster-accent2">
    <w:name w:val="Colorful Grid Accent 2"/>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leurrijkraster-accent3">
    <w:name w:val="Colorful Grid Accent 3"/>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leurrijkraster-accent4">
    <w:name w:val="Colorful Grid Accent 4"/>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leurrijkraster-accent5">
    <w:name w:val="Colorful Grid Accent 5"/>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leurrijkraster-accent6">
    <w:name w:val="Colorful Grid Accent 6"/>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586</Words>
  <Characters>3226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Sandra de Winter</cp:lastModifiedBy>
  <cp:revision>2</cp:revision>
  <dcterms:created xsi:type="dcterms:W3CDTF">2025-05-07T17:36:00Z</dcterms:created>
  <dcterms:modified xsi:type="dcterms:W3CDTF">2025-05-07T17:36:00Z</dcterms:modified>
  <cp:category/>
</cp:coreProperties>
</file>